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082C" w14:textId="77777777" w:rsidR="005C1CE3" w:rsidRPr="009C797A" w:rsidRDefault="00FC23C6">
      <w:pPr>
        <w:pStyle w:val="Overskrift1"/>
      </w:pPr>
      <w:r w:rsidRPr="009C797A">
        <w:t>Enkeltvedtak om særskilt språkopplæring i videregående opplæring for voksne</w:t>
      </w:r>
    </w:p>
    <w:p w14:paraId="7E188128" w14:textId="35C12F2C" w:rsidR="005C1CE3" w:rsidRPr="009C797A" w:rsidRDefault="00FC23C6">
      <w:r w:rsidRPr="009C797A">
        <w:t xml:space="preserve">Vi viser til henvendelsen fra </w:t>
      </w:r>
      <w:r w:rsidR="007814B0" w:rsidRPr="009C797A">
        <w:t>…</w:t>
      </w:r>
      <w:r w:rsidRPr="009C797A">
        <w:t>om vurdering av behov for særskilt språkopplæring.</w:t>
      </w:r>
    </w:p>
    <w:p w14:paraId="0D1FE16E" w14:textId="77777777" w:rsidR="005C1CE3" w:rsidRPr="009C797A" w:rsidRDefault="00FC23C6">
      <w:pPr>
        <w:pStyle w:val="Overskrift2"/>
      </w:pPr>
      <w:r w:rsidRPr="009C797A">
        <w:t>Sakens bakgrunn</w:t>
      </w:r>
    </w:p>
    <w:p w14:paraId="03402F0C" w14:textId="3BBB4795" w:rsidR="005C1CE3" w:rsidRPr="009C797A" w:rsidRDefault="00FC23C6">
      <w:r w:rsidRPr="009C797A">
        <w:t xml:space="preserve">Navn: </w:t>
      </w:r>
      <w:r w:rsidR="00BB45E9">
        <w:t>…</w:t>
      </w:r>
    </w:p>
    <w:p w14:paraId="50599F92" w14:textId="77777777" w:rsidR="005C1CE3" w:rsidRPr="009C797A" w:rsidRDefault="00FC23C6">
      <w:r w:rsidRPr="009C797A">
        <w:t>Fødselsdato: 15.03.1995</w:t>
      </w:r>
    </w:p>
    <w:p w14:paraId="194B976F" w14:textId="64014107" w:rsidR="005C1CE3" w:rsidRPr="009C797A" w:rsidRDefault="00FC23C6">
      <w:r w:rsidRPr="009C797A">
        <w:t xml:space="preserve">Botid i Norge: </w:t>
      </w:r>
      <w:r w:rsidR="007C00D7" w:rsidRPr="009C797A">
        <w:t>4 år</w:t>
      </w:r>
    </w:p>
    <w:p w14:paraId="03FD3D51" w14:textId="77777777" w:rsidR="005C1CE3" w:rsidRPr="009C797A" w:rsidRDefault="00FC23C6">
      <w:r w:rsidRPr="009C797A">
        <w:t>Morsmål: Somalisk</w:t>
      </w:r>
    </w:p>
    <w:p w14:paraId="2526048D" w14:textId="77777777" w:rsidR="005C1CE3" w:rsidRPr="009C797A" w:rsidRDefault="00FC23C6">
      <w:r w:rsidRPr="009C797A">
        <w:t>Behersker andre språk: Engelsk</w:t>
      </w:r>
    </w:p>
    <w:p w14:paraId="3E894A92" w14:textId="77777777" w:rsidR="005C1CE3" w:rsidRPr="009C797A" w:rsidRDefault="00FC23C6">
      <w:r w:rsidRPr="009C797A">
        <w:t>Utdanningsprogram: Studiespesialisering</w:t>
      </w:r>
    </w:p>
    <w:p w14:paraId="33FEA978" w14:textId="4C1AF888" w:rsidR="005C1CE3" w:rsidRPr="009C797A" w:rsidRDefault="00FC23C6">
      <w:r w:rsidRPr="009C797A">
        <w:t xml:space="preserve">Programområde: </w:t>
      </w:r>
      <w:r w:rsidR="00A17424" w:rsidRPr="009C797A">
        <w:t>Påbygg</w:t>
      </w:r>
    </w:p>
    <w:p w14:paraId="4BB81FAF" w14:textId="77777777" w:rsidR="005C1CE3" w:rsidRPr="009C797A" w:rsidRDefault="00FC23C6">
      <w:r w:rsidRPr="009C797A">
        <w:t>Oppstartsår i videregående opplæring for voksne: 2025</w:t>
      </w:r>
    </w:p>
    <w:p w14:paraId="71A4542A" w14:textId="77777777" w:rsidR="005C1CE3" w:rsidRPr="009C797A" w:rsidRDefault="00FC23C6">
      <w:r w:rsidRPr="009C797A">
        <w:t>Dette er deltakerens første år i videregående opplæring for voksne.</w:t>
      </w:r>
    </w:p>
    <w:p w14:paraId="483DB60F" w14:textId="77777777" w:rsidR="005C1CE3" w:rsidRPr="009C797A" w:rsidRDefault="00FC23C6">
      <w:pPr>
        <w:pStyle w:val="Overskrift2"/>
      </w:pPr>
      <w:r w:rsidRPr="009C797A">
        <w:t>Vedtak</w:t>
      </w:r>
    </w:p>
    <w:p w14:paraId="490D7652" w14:textId="18EFAF05" w:rsidR="004A6606" w:rsidRPr="009C797A" w:rsidRDefault="000031FB" w:rsidP="009C797A">
      <w:r w:rsidRPr="009C797A">
        <w:t>Deltakeren har kort botid</w:t>
      </w:r>
      <w:r w:rsidR="008D3BE3">
        <w:t xml:space="preserve"> i Norge</w:t>
      </w:r>
      <w:r w:rsidR="00F22077" w:rsidRPr="009C797A">
        <w:t xml:space="preserve"> og fortsatt behov</w:t>
      </w:r>
      <w:r w:rsidRPr="009C797A">
        <w:t xml:space="preserve"> </w:t>
      </w:r>
      <w:r w:rsidR="00F22077" w:rsidRPr="009C797A">
        <w:t>for å styrke</w:t>
      </w:r>
      <w:r w:rsidRPr="009C797A">
        <w:t xml:space="preserve"> norskferdigheter</w:t>
      </w:r>
      <w:r w:rsidR="008D3BE3">
        <w:t>.</w:t>
      </w:r>
      <w:r w:rsidR="00F952D1" w:rsidRPr="009C797A">
        <w:t xml:space="preserve"> Siden</w:t>
      </w:r>
      <w:r w:rsidR="00EE3C1F">
        <w:t xml:space="preserve"> </w:t>
      </w:r>
      <w:r w:rsidR="00F952D1" w:rsidRPr="009C797A">
        <w:t xml:space="preserve">dette må skje </w:t>
      </w:r>
      <w:r w:rsidR="009C797A" w:rsidRPr="009C797A">
        <w:t>parallelt</w:t>
      </w:r>
      <w:r w:rsidR="00F952D1" w:rsidRPr="009C797A">
        <w:t xml:space="preserve"> med faglig progresjon </w:t>
      </w:r>
      <w:r w:rsidR="00E858B8" w:rsidRPr="009C797A">
        <w:t>i alle påbyggsfagene</w:t>
      </w:r>
      <w:r w:rsidR="00372F80" w:rsidRPr="009C797A">
        <w:t xml:space="preserve"> </w:t>
      </w:r>
      <w:r w:rsidR="005B341A" w:rsidRPr="009C797A">
        <w:t xml:space="preserve">legges det opp til </w:t>
      </w:r>
      <w:r w:rsidR="00001120" w:rsidRPr="009C797A">
        <w:t xml:space="preserve">at </w:t>
      </w:r>
      <w:r w:rsidR="009C797A" w:rsidRPr="009C797A">
        <w:t>deltaker</w:t>
      </w:r>
      <w:r w:rsidR="00001120" w:rsidRPr="009C797A">
        <w:t xml:space="preserve"> følger </w:t>
      </w:r>
      <w:r w:rsidR="0001060C" w:rsidRPr="009C797A">
        <w:t>læreplan i norsk for språklige minoriteter</w:t>
      </w:r>
      <w:r w:rsidR="00602C46" w:rsidRPr="009C797A">
        <w:t xml:space="preserve"> med kort botid</w:t>
      </w:r>
      <w:r w:rsidR="007F529A" w:rsidRPr="009C797A">
        <w:t xml:space="preserve">. </w:t>
      </w:r>
    </w:p>
    <w:p w14:paraId="5DF1E055" w14:textId="2338003C" w:rsidR="00B17E0B" w:rsidRPr="009C797A" w:rsidRDefault="00FC23C6" w:rsidP="00B17E0B">
      <w:pPr>
        <w:pStyle w:val="Overskrift1"/>
      </w:pPr>
      <w:r w:rsidRPr="009C797A">
        <w:t>Tiltak</w:t>
      </w:r>
    </w:p>
    <w:p w14:paraId="40525596" w14:textId="3E1A2337" w:rsidR="005C1CE3" w:rsidRPr="009C797A" w:rsidRDefault="00FC23C6" w:rsidP="00EE3C1F">
      <w:r w:rsidRPr="009C797A">
        <w:t xml:space="preserve"> Deltakeren skal følge læreplan i norsk for språklige minoriteter med kort botid i Norge (NOR09-04).</w:t>
      </w:r>
      <w:r w:rsidR="00CF7177" w:rsidRPr="009C797A">
        <w:t xml:space="preserve"> </w:t>
      </w:r>
      <w:r w:rsidR="00067EE2" w:rsidRPr="009C797A">
        <w:t xml:space="preserve"> </w:t>
      </w:r>
    </w:p>
    <w:p w14:paraId="11BAE3D6" w14:textId="7F40E266" w:rsidR="003D4B64" w:rsidRPr="009C797A" w:rsidRDefault="00FC23C6" w:rsidP="003D4B64">
      <w:pPr>
        <w:pStyle w:val="Overskrift1"/>
      </w:pPr>
      <w:r w:rsidRPr="009C797A">
        <w:t>Organiserin</w:t>
      </w:r>
      <w:r w:rsidR="003D4B64" w:rsidRPr="009C797A">
        <w:t>g</w:t>
      </w:r>
    </w:p>
    <w:p w14:paraId="31AA442C" w14:textId="5E9723EA" w:rsidR="005C1CE3" w:rsidRPr="009C797A" w:rsidRDefault="00FC23C6">
      <w:r w:rsidRPr="009C797A">
        <w:t xml:space="preserve"> Opplæringen gis som en del av ordinær timeplan</w:t>
      </w:r>
      <w:r w:rsidR="00DF6853">
        <w:t>.</w:t>
      </w:r>
    </w:p>
    <w:p w14:paraId="2D0D63AF" w14:textId="5F172B97" w:rsidR="003D4B64" w:rsidRPr="009C797A" w:rsidRDefault="00FC23C6" w:rsidP="003D4B64">
      <w:pPr>
        <w:pStyle w:val="Overskrift1"/>
      </w:pPr>
      <w:r w:rsidRPr="009C797A">
        <w:t>Varighet</w:t>
      </w:r>
    </w:p>
    <w:p w14:paraId="3F2B8C43" w14:textId="1E8D47EF" w:rsidR="005C1CE3" w:rsidRPr="009C797A" w:rsidRDefault="00FC23C6">
      <w:r w:rsidRPr="009C797A">
        <w:t>Vedtaket gjelder frem til eksamen i norsk våren 2026.</w:t>
      </w:r>
    </w:p>
    <w:p w14:paraId="04B0B2FF" w14:textId="77777777" w:rsidR="005C1CE3" w:rsidRPr="009C797A" w:rsidRDefault="00FC23C6">
      <w:pPr>
        <w:pStyle w:val="Overskrift2"/>
      </w:pPr>
      <w:r w:rsidRPr="009C797A">
        <w:lastRenderedPageBreak/>
        <w:t>Rettslig grunnlag</w:t>
      </w:r>
    </w:p>
    <w:p w14:paraId="09CF8D26" w14:textId="77777777" w:rsidR="005C1CE3" w:rsidRPr="009C797A" w:rsidRDefault="00FC23C6">
      <w:r w:rsidRPr="009C797A">
        <w:t>Opplæringsloven § 19-8 gir voksne med annet morsmål enn norsk og samisk rett til forsterket opplæring i norsk. Forskrift til opplæringsloven § 14-7 åpner for bruk av læreplan i norsk for språklige minoriteter med kort botid i Norge.</w:t>
      </w:r>
    </w:p>
    <w:p w14:paraId="7A669A3B" w14:textId="77777777" w:rsidR="005C1CE3" w:rsidRPr="009C797A" w:rsidRDefault="00FC23C6">
      <w:pPr>
        <w:pStyle w:val="Overskrift2"/>
      </w:pPr>
      <w:r w:rsidRPr="009C797A">
        <w:t>Kartlegging og vurdering</w:t>
      </w:r>
    </w:p>
    <w:p w14:paraId="4D37C8D0" w14:textId="77777777" w:rsidR="005C1CE3" w:rsidRPr="009C797A" w:rsidRDefault="00FC23C6">
      <w:r w:rsidRPr="009C797A">
        <w:t>Vedtaket bygger på:</w:t>
      </w:r>
    </w:p>
    <w:p w14:paraId="1EDD11B5" w14:textId="6F1728BC" w:rsidR="005C1CE3" w:rsidRPr="009C797A" w:rsidRDefault="00FC23C6" w:rsidP="00E66602">
      <w:r w:rsidRPr="009C797A">
        <w:t>- Oppstartsamtale (dato: 10.09.2025)</w:t>
      </w:r>
    </w:p>
    <w:p w14:paraId="056D03E7" w14:textId="77777777" w:rsidR="005C1CE3" w:rsidRPr="009C797A" w:rsidRDefault="00FC23C6">
      <w:pPr>
        <w:pStyle w:val="Overskrift2"/>
      </w:pPr>
      <w:r w:rsidRPr="009C797A">
        <w:t>Klageinformasjon</w:t>
      </w:r>
    </w:p>
    <w:p w14:paraId="423B6D90" w14:textId="41A19F4D" w:rsidR="005C1CE3" w:rsidRDefault="00FC23C6">
      <w:r w:rsidRPr="009C797A">
        <w:t xml:space="preserve">Du kan klage på dette vedtaket. Fristen er tre uker fra du har mottatt vedtaket. Klagen må nevne hvilken endring du ønsker og bør være skriftlig og begrunnet. Send klagen </w:t>
      </w:r>
      <w:proofErr w:type="gramStart"/>
      <w:r w:rsidRPr="009C797A">
        <w:t>til</w:t>
      </w:r>
      <w:r w:rsidR="00FE368A">
        <w:t xml:space="preserve"> </w:t>
      </w:r>
      <w:r w:rsidRPr="009C797A">
        <w:t xml:space="preserve"> </w:t>
      </w:r>
      <w:r w:rsidR="00FE368A">
        <w:t>(</w:t>
      </w:r>
      <w:proofErr w:type="gramEnd"/>
      <w:r w:rsidRPr="009C797A">
        <w:t>rektor</w:t>
      </w:r>
      <w:r w:rsidR="00FE368A">
        <w:t>)</w:t>
      </w:r>
      <w:r w:rsidRPr="009C797A">
        <w:t>. Hvis skolen ikke omgjør vedtaket, sendes saken til Statsforvalteren.</w:t>
      </w:r>
    </w:p>
    <w:sectPr w:rsidR="005C1C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397235">
    <w:abstractNumId w:val="8"/>
  </w:num>
  <w:num w:numId="2" w16cid:durableId="983045315">
    <w:abstractNumId w:val="6"/>
  </w:num>
  <w:num w:numId="3" w16cid:durableId="1487428793">
    <w:abstractNumId w:val="5"/>
  </w:num>
  <w:num w:numId="4" w16cid:durableId="1217083754">
    <w:abstractNumId w:val="4"/>
  </w:num>
  <w:num w:numId="5" w16cid:durableId="247010416">
    <w:abstractNumId w:val="7"/>
  </w:num>
  <w:num w:numId="6" w16cid:durableId="1830902226">
    <w:abstractNumId w:val="3"/>
  </w:num>
  <w:num w:numId="7" w16cid:durableId="2072800675">
    <w:abstractNumId w:val="2"/>
  </w:num>
  <w:num w:numId="8" w16cid:durableId="61606757">
    <w:abstractNumId w:val="1"/>
  </w:num>
  <w:num w:numId="9" w16cid:durableId="186594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20"/>
    <w:rsid w:val="000031FB"/>
    <w:rsid w:val="0001060C"/>
    <w:rsid w:val="00034616"/>
    <w:rsid w:val="0006063C"/>
    <w:rsid w:val="00067EE2"/>
    <w:rsid w:val="000D3002"/>
    <w:rsid w:val="000E25EF"/>
    <w:rsid w:val="0015074B"/>
    <w:rsid w:val="00193F10"/>
    <w:rsid w:val="001E128D"/>
    <w:rsid w:val="001F1727"/>
    <w:rsid w:val="00203756"/>
    <w:rsid w:val="0029639D"/>
    <w:rsid w:val="00326F90"/>
    <w:rsid w:val="00372F80"/>
    <w:rsid w:val="00377AEF"/>
    <w:rsid w:val="003D4B64"/>
    <w:rsid w:val="00403B93"/>
    <w:rsid w:val="00433BDD"/>
    <w:rsid w:val="004A6606"/>
    <w:rsid w:val="004D34E5"/>
    <w:rsid w:val="004E3597"/>
    <w:rsid w:val="00545DC4"/>
    <w:rsid w:val="00577E05"/>
    <w:rsid w:val="005B341A"/>
    <w:rsid w:val="005C1CE3"/>
    <w:rsid w:val="005E1184"/>
    <w:rsid w:val="00602C46"/>
    <w:rsid w:val="006B240D"/>
    <w:rsid w:val="00747576"/>
    <w:rsid w:val="007814B0"/>
    <w:rsid w:val="007C00D7"/>
    <w:rsid w:val="007F529A"/>
    <w:rsid w:val="008175AF"/>
    <w:rsid w:val="008D3BE3"/>
    <w:rsid w:val="00957DE6"/>
    <w:rsid w:val="009C797A"/>
    <w:rsid w:val="00A17424"/>
    <w:rsid w:val="00A74BB4"/>
    <w:rsid w:val="00A77DE7"/>
    <w:rsid w:val="00AA1D8D"/>
    <w:rsid w:val="00B17E0B"/>
    <w:rsid w:val="00B47730"/>
    <w:rsid w:val="00B936B8"/>
    <w:rsid w:val="00BB45E9"/>
    <w:rsid w:val="00CB0664"/>
    <w:rsid w:val="00CE071B"/>
    <w:rsid w:val="00CF0DF1"/>
    <w:rsid w:val="00CF7177"/>
    <w:rsid w:val="00D725C6"/>
    <w:rsid w:val="00DE20A4"/>
    <w:rsid w:val="00DF6853"/>
    <w:rsid w:val="00E02879"/>
    <w:rsid w:val="00E31772"/>
    <w:rsid w:val="00E66602"/>
    <w:rsid w:val="00E858B8"/>
    <w:rsid w:val="00EE3C1F"/>
    <w:rsid w:val="00F0299A"/>
    <w:rsid w:val="00F22077"/>
    <w:rsid w:val="00F952D1"/>
    <w:rsid w:val="00FC23C6"/>
    <w:rsid w:val="00FC693F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4F85C"/>
  <w14:defaultImageDpi w14:val="300"/>
  <w15:docId w15:val="{B2036EE8-F676-417F-9EF2-5F4CD58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Gjerdevik</cp:lastModifiedBy>
  <cp:revision>52</cp:revision>
  <dcterms:created xsi:type="dcterms:W3CDTF">2025-09-25T13:04:00Z</dcterms:created>
  <dcterms:modified xsi:type="dcterms:W3CDTF">2025-09-30T07:25:00Z</dcterms:modified>
  <cp:category/>
</cp:coreProperties>
</file>